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Game!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Paging all surgeons!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Hungry,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guess the word but can't give keywords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sugary race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winners need 5 in a row or just 4-corners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press the bubble but don't get into 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body in a knot...sounds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it's like a box of chocolates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pull a straw but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shake, score, and shout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whodunit?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better have the best balancing skills to bring this trophy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trading 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victory points are a must for this rich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you'll need the best artist on your team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fleet and exceptional strategy is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 game for the Spelling Bee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X's and O's, 3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quirky shapes on colorful 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_______!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Game! </dc:title>
  <dcterms:created xsi:type="dcterms:W3CDTF">2021-10-11T13:05:00Z</dcterms:created>
  <dcterms:modified xsi:type="dcterms:W3CDTF">2021-10-11T13:05:00Z</dcterms:modified>
</cp:coreProperties>
</file>