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Hat</w:t>
      </w:r>
    </w:p>
    <w:p>
      <w:pPr>
        <w:pStyle w:val="Questions"/>
      </w:pPr>
      <w:r>
        <w:t xml:space="preserve">1. DTBYHERA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ERBET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ENAIEB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AORASNFITC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ORNWC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AICOURPATGAND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TYHAPRTA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TUARBN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HFHCTEA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BAHCOYOWT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NNBNETSUO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SPCBAAABLEL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HHDRTAA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CBUHEKTTA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PXBOTLALHI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SROOEMRB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OBLREW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ELHTME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AORBTE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EZF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NAPAAM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HTTPAO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OSIRV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AFERDO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ACECDNUP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Hat</dc:title>
  <dcterms:created xsi:type="dcterms:W3CDTF">2021-10-11T13:04:16Z</dcterms:created>
  <dcterms:modified xsi:type="dcterms:W3CDTF">2021-10-11T13:04:16Z</dcterms:modified>
</cp:coreProperties>
</file>