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Literary Genre!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genre with larger than life of greatly exaggerated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sub-genre of fiction involving futuristic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Untrue literature including short stories and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semi-true story passed from generation to generation with important meaning or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containing magical creatures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sub-genre of fiction where the plot takes place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narrative about a criminal act, or acts, based on fact, rather than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genre that uses a story to convey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writing that has meter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genre that is passed down through generations including traditional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story of someone's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sub-genre of fiction that involves a community or society that is undesirable or frightening.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that focuses on humorous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how-to book about a topic such as gardening or auto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Dark, mysterious, and suspenseful plot-driven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someone's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in which the plot could not happen in real life (as we know it, at least). Often, the plot involves magic or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story usually concerning a hero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sub-genre of fiction that involves a death or a crime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sub-genre of fiction in which the plot and characters are tools used to elicit a terrifying sense of dread.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Literary Genre!</dc:title>
  <dcterms:created xsi:type="dcterms:W3CDTF">2022-08-17T21:40:06Z</dcterms:created>
  <dcterms:modified xsi:type="dcterms:W3CDTF">2022-08-17T21:40:06Z</dcterms:modified>
</cp:coreProperties>
</file>