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That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Aladdin    </w:t>
      </w:r>
      <w:r>
        <w:t xml:space="preserve">   Annie    </w:t>
      </w:r>
      <w:r>
        <w:t xml:space="preserve">   Cats    </w:t>
      </w:r>
      <w:r>
        <w:t xml:space="preserve">   Chicago    </w:t>
      </w:r>
      <w:r>
        <w:t xml:space="preserve">   Fiddler On The Roof    </w:t>
      </w:r>
      <w:r>
        <w:t xml:space="preserve">   Frozen    </w:t>
      </w:r>
      <w:r>
        <w:t xml:space="preserve">   Guys and Dolls    </w:t>
      </w:r>
      <w:r>
        <w:t xml:space="preserve">   Hair    </w:t>
      </w:r>
      <w:r>
        <w:t xml:space="preserve">   My Fair Lady    </w:t>
      </w:r>
      <w:r>
        <w:t xml:space="preserve">   Oklahoma    </w:t>
      </w:r>
      <w:r>
        <w:t xml:space="preserve">   Peter Pan    </w:t>
      </w:r>
      <w:r>
        <w:t xml:space="preserve">   Sound of Music    </w:t>
      </w:r>
      <w:r>
        <w:t xml:space="preserve">   South Pacific    </w:t>
      </w:r>
      <w:r>
        <w:t xml:space="preserve">   The King And I    </w:t>
      </w:r>
      <w:r>
        <w:t xml:space="preserve">   The Lion King    </w:t>
      </w:r>
      <w:r>
        <w:t xml:space="preserve">   The Wiz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Musical</dc:title>
  <dcterms:created xsi:type="dcterms:W3CDTF">2021-10-11T13:04:31Z</dcterms:created>
  <dcterms:modified xsi:type="dcterms:W3CDTF">2021-10-11T13:04:31Z</dcterms:modified>
</cp:coreProperties>
</file>