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That Nintendo!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Keeper of the cosmos - mother of the Lumas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Princess of Hyrule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Mario wants to buy something -  he'll need to collect lots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mammal that loves to race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Gorilla with a name that doesn't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Princess that Lyric's mom is allergic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Timmy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Pink balloon that can swallow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fuel the Odyssey you'll need some of these!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King of the Koopas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Friends-Games-Stars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Mario who went to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you survive this long with Freddy?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colorful of the Mario Kart tracks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Kingdom of Toads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Princess with parents that REALLY loved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Greedy Racoon - loves the sound of 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Electric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Magic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Video Game System that's named for its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scary ghost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 Nintendo!</dc:title>
  <dcterms:created xsi:type="dcterms:W3CDTF">2021-10-11T13:05:23Z</dcterms:created>
  <dcterms:modified xsi:type="dcterms:W3CDTF">2021-10-11T13:05:23Z</dcterms:modified>
</cp:coreProperties>
</file>