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 That 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support and shape to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lipids (fats) and packages proteins for delivery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water, waste, and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rewrites RNA (RNA) and combine it with proteins. This results in the formation of incomplete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cellular liquid in which organelles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food molecules and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changes, packages, and transports materials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food by photosynthesis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digests food particles, waste, and foreign invaders (viruses, 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boundary that provides limited support to the cell and controls movement of materials in and out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Organelle</dc:title>
  <dcterms:created xsi:type="dcterms:W3CDTF">2021-10-11T13:04:11Z</dcterms:created>
  <dcterms:modified xsi:type="dcterms:W3CDTF">2021-10-11T13:04:11Z</dcterms:modified>
</cp:coreProperties>
</file>