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  That Roman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letters or symbols in a fixed order, used to make words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Representatives who helped the plebeians protect their rights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50,000 people (rich and poor) watch animal/people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Carthaginian general who invaded northern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system helped expand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a silver coin used to trade throughout the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Military unit of the ancient Roman army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 system for carrying water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a Roman leader who had absolute power to make laws and command the army for a brief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Aristocratic landowners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translation of “Roman Peace”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Farmer, artisan, or merchant; commoner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Aristocratic branch of Rome’s government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military leader who was later appointed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Group of 3 people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used for buildings &amp;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One of two officials who ruled for a year like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a Series of wars between Rome and Carthage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their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a follower of Caesar who later becomes ruler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 That Roman Vocab</dc:title>
  <dcterms:created xsi:type="dcterms:W3CDTF">2021-10-11T13:03:58Z</dcterms:created>
  <dcterms:modified xsi:type="dcterms:W3CDTF">2021-10-11T13:03:58Z</dcterms:modified>
</cp:coreProperties>
</file>