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That 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queen    </w:t>
      </w:r>
      <w:r>
        <w:t xml:space="preserve">   dont stop me now    </w:t>
      </w:r>
      <w:r>
        <w:t xml:space="preserve">   green day    </w:t>
      </w:r>
      <w:r>
        <w:t xml:space="preserve">   father of all    </w:t>
      </w:r>
      <w:r>
        <w:t xml:space="preserve">   kate bush    </w:t>
      </w:r>
      <w:r>
        <w:t xml:space="preserve">   withering heights    </w:t>
      </w:r>
      <w:r>
        <w:t xml:space="preserve">   kiss    </w:t>
      </w:r>
      <w:r>
        <w:t xml:space="preserve">   beth    </w:t>
      </w:r>
      <w:r>
        <w:t xml:space="preserve">   hikaru utada    </w:t>
      </w:r>
      <w:r>
        <w:t xml:space="preserve">   face my fears    </w:t>
      </w:r>
      <w:r>
        <w:t xml:space="preserve">   i like it    </w:t>
      </w:r>
      <w:r>
        <w:t xml:space="preserve">   cardi b    </w:t>
      </w:r>
      <w:r>
        <w:t xml:space="preserve">   dan and shay    </w:t>
      </w:r>
      <w:r>
        <w:t xml:space="preserve">   tequila    </w:t>
      </w:r>
      <w:r>
        <w:t xml:space="preserve">   delany jane    </w:t>
      </w:r>
      <w:r>
        <w:t xml:space="preserve">   throw back    </w:t>
      </w:r>
      <w:r>
        <w:t xml:space="preserve">   netta    </w:t>
      </w:r>
      <w:r>
        <w:t xml:space="preserve">   nana banana    </w:t>
      </w:r>
      <w:r>
        <w:t xml:space="preserve">   metallica    </w:t>
      </w:r>
      <w:r>
        <w:t xml:space="preserve">   enter sandman    </w:t>
      </w:r>
      <w:r>
        <w:t xml:space="preserve">   Keith Urban    </w:t>
      </w:r>
      <w:r>
        <w:t xml:space="preserve">   Carrie Underwood    </w:t>
      </w:r>
      <w:r>
        <w:t xml:space="preserve">   The Fighter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Tune</dc:title>
  <dcterms:created xsi:type="dcterms:W3CDTF">2021-10-11T13:05:07Z</dcterms:created>
  <dcterms:modified xsi:type="dcterms:W3CDTF">2021-10-11T13:05:07Z</dcterms:modified>
</cp:coreProperties>
</file>