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The Egyptian 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goddesses that protected women during pregnancy?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 of war and healing?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known as the physical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king of all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goddesses of Osiris and the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protected families and newborns?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dark waters of Chaos?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god of knowledge and wisdom?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god of Chaos?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known as a feline goddesses?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Set killed by?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sun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known as "The Mother Goddesses?"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Embalming, who has the head of a Jackal?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Inundation?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goddesses of truth and Justice?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God of 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goddesses of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Egyptian Gods and Goddesses </dc:title>
  <dcterms:created xsi:type="dcterms:W3CDTF">2021-10-11T13:04:19Z</dcterms:created>
  <dcterms:modified xsi:type="dcterms:W3CDTF">2021-10-11T13:04:19Z</dcterms:modified>
</cp:coreProperties>
</file>