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The HBCUs</w:t>
      </w:r>
    </w:p>
    <w:p>
      <w:pPr>
        <w:pStyle w:val="Questions"/>
      </w:pPr>
      <w:r>
        <w:t xml:space="preserve">1. EEKTSUG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NAFLLIC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MUAF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MAAALBA SEATT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UEHNETB MONOKCA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HTONAMP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WHAROD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TUSHO RNOAAICL EATST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PAESLMN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OOEEMHSUR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IRAVXE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KFSI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JKOSNAC TASET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MAGORN TSETA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LRONCA TEAST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NALBYA TSETA ITNYIVEURS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RAGMBINLG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TRNOH LOCAINRA REALTNC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LMAAAAB A&amp;M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CNNLLIO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HBCUs</dc:title>
  <dcterms:created xsi:type="dcterms:W3CDTF">2021-10-11T13:04:53Z</dcterms:created>
  <dcterms:modified xsi:type="dcterms:W3CDTF">2021-10-11T13:04:53Z</dcterms:modified>
</cp:coreProperties>
</file>