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Van Plekke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jy siek mense oppas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vliegtuie land/opstyg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jy groente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jy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Kerk toe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 jy kos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jy brood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Waar jy vleis koop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jy oefen om fiks 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jy medisyne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jy kos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 jy 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jy slaap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jy blomme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 kinders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 jy loop in die 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Waar jy regsake beslis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Van Plekke</dc:title>
  <dcterms:created xsi:type="dcterms:W3CDTF">2021-10-22T03:32:42Z</dcterms:created>
  <dcterms:modified xsi:type="dcterms:W3CDTF">2021-10-22T03:32:42Z</dcterms:modified>
</cp:coreProperties>
</file>