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Ayianna    </w:t>
      </w:r>
      <w:r>
        <w:t xml:space="preserve">   Skylah    </w:t>
      </w:r>
      <w:r>
        <w:t xml:space="preserve">   Byron    </w:t>
      </w:r>
      <w:r>
        <w:t xml:space="preserve">   Leila    </w:t>
      </w:r>
      <w:r>
        <w:t xml:space="preserve">   Ricardo    </w:t>
      </w:r>
      <w:r>
        <w:t xml:space="preserve">   Joseph    </w:t>
      </w:r>
      <w:r>
        <w:t xml:space="preserve">   Kimberly    </w:t>
      </w:r>
      <w:r>
        <w:t xml:space="preserve">   Angel    </w:t>
      </w:r>
      <w:r>
        <w:t xml:space="preserve">   Acelia    </w:t>
      </w:r>
      <w:r>
        <w:t xml:space="preserve">   CayleeAnne    </w:t>
      </w:r>
      <w:r>
        <w:t xml:space="preserve">   Olver    </w:t>
      </w:r>
      <w:r>
        <w:t xml:space="preserve">   Alisha    </w:t>
      </w:r>
      <w:r>
        <w:t xml:space="preserve">   Isabella    </w:t>
      </w:r>
      <w:r>
        <w:t xml:space="preserve">   Aaliyah    </w:t>
      </w:r>
      <w:r>
        <w:t xml:space="preserve">   Devin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Word Search</dc:title>
  <dcterms:created xsi:type="dcterms:W3CDTF">2021-10-11T13:05:27Z</dcterms:created>
  <dcterms:modified xsi:type="dcterms:W3CDTF">2021-10-11T13:05:27Z</dcterms:modified>
</cp:coreProperties>
</file>