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Camila    </w:t>
      </w:r>
      <w:r>
        <w:t xml:space="preserve">   Anna    </w:t>
      </w:r>
      <w:r>
        <w:t xml:space="preserve">   Lizbeth    </w:t>
      </w:r>
      <w:r>
        <w:t xml:space="preserve">   Joseph    </w:t>
      </w:r>
      <w:r>
        <w:t xml:space="preserve">   Armando    </w:t>
      </w:r>
      <w:r>
        <w:t xml:space="preserve">   Alyssa    </w:t>
      </w:r>
      <w:r>
        <w:t xml:space="preserve">   Ivan    </w:t>
      </w:r>
      <w:r>
        <w:t xml:space="preserve">   Ulises    </w:t>
      </w:r>
      <w:r>
        <w:t xml:space="preserve">   Edmund    </w:t>
      </w:r>
      <w:r>
        <w:t xml:space="preserve">   Damian    </w:t>
      </w:r>
      <w:r>
        <w:t xml:space="preserve">   Allison    </w:t>
      </w:r>
      <w:r>
        <w:t xml:space="preserve">   Cesar    </w:t>
      </w:r>
      <w:r>
        <w:t xml:space="preserve">   Eaden    </w:t>
      </w:r>
      <w:r>
        <w:t xml:space="preserve">   Natalie    </w:t>
      </w:r>
      <w:r>
        <w:t xml:space="preserve">   Miguel    </w:t>
      </w:r>
      <w:r>
        <w:t xml:space="preserve">   Cedric    </w:t>
      </w:r>
      <w:r>
        <w:t xml:space="preserve">   Philip    </w:t>
      </w:r>
      <w:r>
        <w:t xml:space="preserve">   Desiree    </w:t>
      </w:r>
      <w:r>
        <w:t xml:space="preserve">   Angel    </w:t>
      </w:r>
      <w:r>
        <w:t xml:space="preserve">   Yelina    </w:t>
      </w:r>
      <w:r>
        <w:t xml:space="preserve">   Martha    </w:t>
      </w:r>
      <w:r>
        <w:t xml:space="preserve">   Juan    </w:t>
      </w:r>
      <w:r>
        <w:t xml:space="preserve">   Yerelin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Word Search</dc:title>
  <dcterms:created xsi:type="dcterms:W3CDTF">2021-10-11T13:05:32Z</dcterms:created>
  <dcterms:modified xsi:type="dcterms:W3CDTF">2021-10-11T13:05:32Z</dcterms:modified>
</cp:coreProperties>
</file>