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Your Day?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Conscientious    </w:t>
      </w:r>
      <w:r>
        <w:t xml:space="preserve">   Creative    </w:t>
      </w:r>
      <w:r>
        <w:t xml:space="preserve">   Determined    </w:t>
      </w:r>
      <w:r>
        <w:t xml:space="preserve">   Diligent    </w:t>
      </w:r>
      <w:r>
        <w:t xml:space="preserve">   Disciplined    </w:t>
      </w:r>
      <w:r>
        <w:t xml:space="preserve">   Driven    </w:t>
      </w:r>
      <w:r>
        <w:t xml:space="preserve">   Effective    </w:t>
      </w:r>
      <w:r>
        <w:t xml:space="preserve">   Efficient    </w:t>
      </w:r>
      <w:r>
        <w:t xml:space="preserve">   Energetic    </w:t>
      </w:r>
      <w:r>
        <w:t xml:space="preserve">   Enthusiastic    </w:t>
      </w:r>
      <w:r>
        <w:t xml:space="preserve">   Focused    </w:t>
      </w:r>
      <w:r>
        <w:t xml:space="preserve">   Goal-driven    </w:t>
      </w:r>
      <w:r>
        <w:t xml:space="preserve">   Happy    </w:t>
      </w:r>
      <w:r>
        <w:t xml:space="preserve">   Imaginative    </w:t>
      </w:r>
      <w:r>
        <w:t xml:space="preserve">   Innovative    </w:t>
      </w:r>
      <w:r>
        <w:t xml:space="preserve">   Methodical    </w:t>
      </w:r>
      <w:r>
        <w:t xml:space="preserve">   Meticulous    </w:t>
      </w:r>
      <w:r>
        <w:t xml:space="preserve">   Openminded    </w:t>
      </w:r>
      <w:r>
        <w:t xml:space="preserve">   Organised    </w:t>
      </w:r>
      <w:r>
        <w:t xml:space="preserve">   Patient    </w:t>
      </w:r>
      <w:r>
        <w:t xml:space="preserve">   Perfectionist    </w:t>
      </w:r>
      <w:r>
        <w:t xml:space="preserve">   Persistent    </w:t>
      </w:r>
      <w:r>
        <w:t xml:space="preserve">   Positive    </w:t>
      </w:r>
      <w:r>
        <w:t xml:space="preserve">   Productive    </w:t>
      </w:r>
      <w:r>
        <w:t xml:space="preserve">   Punctual    </w:t>
      </w:r>
      <w:r>
        <w:t xml:space="preserve">   Reliable    </w:t>
      </w:r>
      <w:r>
        <w:t xml:space="preserve">   Resourceful    </w:t>
      </w:r>
      <w:r>
        <w:t xml:space="preserve">   Successful    </w:t>
      </w:r>
      <w:r>
        <w:t xml:space="preserve">   Supportive    </w:t>
      </w:r>
      <w:r>
        <w:t xml:space="preserve">   Thorough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Your Day?</dc:title>
  <dcterms:created xsi:type="dcterms:W3CDTF">2021-10-11T13:05:28Z</dcterms:created>
  <dcterms:modified xsi:type="dcterms:W3CDTF">2021-10-11T13:05:28Z</dcterms:modified>
</cp:coreProperties>
</file>