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 all the Apostles "Hint more the you think'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THOMAS    </w:t>
      </w:r>
      <w:r>
        <w:t xml:space="preserve">   SIMONPETER    </w:t>
      </w:r>
      <w:r>
        <w:t xml:space="preserve">   PHILIP    </w:t>
      </w:r>
      <w:r>
        <w:t xml:space="preserve">   MATTHEW    </w:t>
      </w:r>
      <w:r>
        <w:t xml:space="preserve">   THADDEUS    </w:t>
      </w:r>
      <w:r>
        <w:t xml:space="preserve">   JUDE    </w:t>
      </w:r>
      <w:r>
        <w:t xml:space="preserve">   JUDAS    </w:t>
      </w:r>
      <w:r>
        <w:t xml:space="preserve">   JAMESTHEYOUNGER    </w:t>
      </w:r>
      <w:r>
        <w:t xml:space="preserve">   NATHANAEL    </w:t>
      </w:r>
      <w:r>
        <w:t xml:space="preserve">   BATHOLOMEW    </w:t>
      </w:r>
      <w:r>
        <w:t xml:space="preserve">   ANDREW    </w:t>
      </w:r>
      <w:r>
        <w:t xml:space="preserve">   JOHN    </w:t>
      </w:r>
      <w:r>
        <w:t xml:space="preserve">   JAMAS    </w:t>
      </w:r>
      <w:r>
        <w:t xml:space="preserve">   PETER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all the Apostles "Hint more the you think'</dc:title>
  <dcterms:created xsi:type="dcterms:W3CDTF">2021-10-11T13:04:13Z</dcterms:created>
  <dcterms:modified xsi:type="dcterms:W3CDTF">2021-10-11T13:04:13Z</dcterms:modified>
</cp:coreProperties>
</file>