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 and place (sport)</w:t>
      </w:r>
    </w:p>
    <w:p>
      <w:pPr>
        <w:pStyle w:val="Questions"/>
      </w:pPr>
      <w:r>
        <w:t xml:space="preserve">1. CAITHTSEL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TRKAC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BFLATOOL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PTHCI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TSBKAEBLAL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CUTOR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OROMT GIANCR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RAEC TRKCA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IWGNIMMS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SNETNI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AHQSUS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EKICCRT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LOGF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OSUCER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IEC SNIAKGT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KRIN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and place (sport)</dc:title>
  <dcterms:created xsi:type="dcterms:W3CDTF">2021-10-11T13:05:14Z</dcterms:created>
  <dcterms:modified xsi:type="dcterms:W3CDTF">2021-10-11T13:05:14Z</dcterms:modified>
</cp:coreProperties>
</file>