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of Flowers</w:t>
      </w:r>
    </w:p>
    <w:p>
      <w:pPr>
        <w:pStyle w:val="Questions"/>
      </w:pPr>
      <w:r>
        <w:t xml:space="preserve">1. EJMIANS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ENARVBE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THSRNUCEYMAMH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IFCHEABFNDAIE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MPTINSAIE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AREGYADHN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SLAMRLAIY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DDLSAOIFF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NGEARDIA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ISHUBICS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LTIPSU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ESMIOPRR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EAOGINB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Jasmine    </w:t>
      </w:r>
      <w:r>
        <w:t xml:space="preserve">   Verbena    </w:t>
      </w:r>
      <w:r>
        <w:t xml:space="preserve">   Chrysanthemum    </w:t>
      </w:r>
      <w:r>
        <w:t xml:space="preserve">   Dieffenbachia    </w:t>
      </w:r>
      <w:r>
        <w:t xml:space="preserve">   Impatiens    </w:t>
      </w:r>
      <w:r>
        <w:t xml:space="preserve">   Hydrangea    </w:t>
      </w:r>
      <w:r>
        <w:t xml:space="preserve">   Amaryllis    </w:t>
      </w:r>
      <w:r>
        <w:t xml:space="preserve">   daffodils    </w:t>
      </w:r>
      <w:r>
        <w:t xml:space="preserve">   Gardenia    </w:t>
      </w:r>
      <w:r>
        <w:t xml:space="preserve">   Hibiscus    </w:t>
      </w:r>
      <w:r>
        <w:t xml:space="preserve">   Tulips    </w:t>
      </w:r>
      <w:r>
        <w:t xml:space="preserve">   primrose    </w:t>
      </w:r>
      <w:r>
        <w:t xml:space="preserve">   Begonia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Flowers</dc:title>
  <dcterms:created xsi:type="dcterms:W3CDTF">2021-10-11T13:04:39Z</dcterms:created>
  <dcterms:modified xsi:type="dcterms:W3CDTF">2021-10-11T13:04:39Z</dcterms:modified>
</cp:coreProperties>
</file>