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Name of Followers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baptized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Christian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religion that split from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Birthday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Christianity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of biblical principles relating to this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Followers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day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 Christian city that fell in the mid 15th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Birthplace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Afterlife for the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sacred Christian text?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Way Jesus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Afterlife for the 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Followers</dc:title>
  <dcterms:created xsi:type="dcterms:W3CDTF">2021-10-11T13:05:20Z</dcterms:created>
  <dcterms:modified xsi:type="dcterms:W3CDTF">2021-10-11T13:05:20Z</dcterms:modified>
</cp:coreProperties>
</file>