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Snake    </w:t>
      </w:r>
      <w:r>
        <w:t xml:space="preserve">   Horse    </w:t>
      </w:r>
      <w:r>
        <w:t xml:space="preserve">   Buffalo    </w:t>
      </w:r>
      <w:r>
        <w:t xml:space="preserve">   Sheep    </w:t>
      </w:r>
      <w:r>
        <w:t xml:space="preserve">   Tiger    </w:t>
      </w:r>
      <w:r>
        <w:t xml:space="preserve">   Lion    </w:t>
      </w:r>
      <w:r>
        <w:t xml:space="preserve">   Monkey    </w:t>
      </w:r>
      <w:r>
        <w:t xml:space="preserve">   Parrot    </w:t>
      </w:r>
      <w:r>
        <w:t xml:space="preserve">   Goat    </w:t>
      </w:r>
      <w:r>
        <w:t xml:space="preserve">   Pig    </w:t>
      </w:r>
      <w:r>
        <w:t xml:space="preserve">   Cow    </w:t>
      </w:r>
      <w:r>
        <w:t xml:space="preserve">   Rat    </w:t>
      </w:r>
      <w:r>
        <w:t xml:space="preserve">   Mouse    </w:t>
      </w:r>
      <w:r>
        <w:t xml:space="preserve">   Duck    </w:t>
      </w:r>
      <w:r>
        <w:t xml:space="preserve">   Elephant    </w:t>
      </w:r>
      <w:r>
        <w:t xml:space="preserve">   Rabbit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animals</dc:title>
  <dcterms:created xsi:type="dcterms:W3CDTF">2021-10-11T13:04:51Z</dcterms:created>
  <dcterms:modified xsi:type="dcterms:W3CDTF">2021-10-11T13:04:51Z</dcterms:modified>
</cp:coreProperties>
</file>