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of cocktail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Apple Martini    </w:t>
      </w:r>
      <w:r>
        <w:t xml:space="preserve">   Caipirinha    </w:t>
      </w:r>
      <w:r>
        <w:t xml:space="preserve">   Californication    </w:t>
      </w:r>
      <w:r>
        <w:t xml:space="preserve">   Cosmopolitan    </w:t>
      </w:r>
      <w:r>
        <w:t xml:space="preserve">   Long Island Iced Tea    </w:t>
      </w:r>
      <w:r>
        <w:t xml:space="preserve">   Mai Tai    </w:t>
      </w:r>
      <w:r>
        <w:t xml:space="preserve">   Margarita    </w:t>
      </w:r>
      <w:r>
        <w:t xml:space="preserve">   Mint Julep    </w:t>
      </w:r>
      <w:r>
        <w:t xml:space="preserve">   Mojito    </w:t>
      </w:r>
      <w:r>
        <w:t xml:space="preserve">   Pina Colada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cocktail</dc:title>
  <dcterms:created xsi:type="dcterms:W3CDTF">2021-10-11T13:04:41Z</dcterms:created>
  <dcterms:modified xsi:type="dcterms:W3CDTF">2021-10-11T13:04:41Z</dcterms:modified>
</cp:coreProperties>
</file>