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of men; How old is a man, when he becomes a father?..[Gen. 5]</w:t>
      </w:r>
    </w:p>
    <w:p>
      <w:pPr>
        <w:pStyle w:val="Questions"/>
      </w:pPr>
      <w:r>
        <w:t xml:space="preserve">1. MDAA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HTES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ECHON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NNAIAC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LMAEALLAH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JRADE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HONEC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TUEHMAHSLE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HLCEAM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HNAO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men; How old is a man, when he becomes a father?..[Gen. 5]</dc:title>
  <dcterms:created xsi:type="dcterms:W3CDTF">2021-10-11T13:04:17Z</dcterms:created>
  <dcterms:modified xsi:type="dcterms:W3CDTF">2021-10-11T13:04:17Z</dcterms:modified>
</cp:coreProperties>
</file>