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of months</w:t>
      </w:r>
    </w:p>
    <w:p>
      <w:pPr>
        <w:pStyle w:val="Questions"/>
      </w:pPr>
      <w:r>
        <w:t xml:space="preserve">1. ARUYJAN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CEBDEREM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EUYRRABF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EVONREMB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CAMHR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OOCRBET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PAIRL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REETPSBEM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GUSAUT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NEUJ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ULJY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months</dc:title>
  <dcterms:created xsi:type="dcterms:W3CDTF">2021-10-11T13:04:08Z</dcterms:created>
  <dcterms:modified xsi:type="dcterms:W3CDTF">2021-10-11T13:04:08Z</dcterms:modified>
</cp:coreProperties>
</file>