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of pop stars</w:t>
      </w:r>
    </w:p>
    <w:p>
      <w:pPr>
        <w:pStyle w:val="Questions"/>
      </w:pPr>
      <w:r>
        <w:t xml:space="preserve">1. AAINHNR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MOADNNA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DERKA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EDEAL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!KPN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MIED TVLAOO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JUSNTI EBRIBE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IAANAR RAGEND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ENSLEA EGOMZ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.L.LWIAIM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pop stars</dc:title>
  <dcterms:created xsi:type="dcterms:W3CDTF">2021-10-11T13:04:02Z</dcterms:created>
  <dcterms:modified xsi:type="dcterms:W3CDTF">2021-10-11T13:04:02Z</dcterms:modified>
</cp:coreProperties>
</file>