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pop stars</w:t>
      </w:r>
    </w:p>
    <w:p>
      <w:pPr>
        <w:pStyle w:val="Questions"/>
      </w:pPr>
      <w:r>
        <w:t xml:space="preserve">1. SITNUJ BIREBE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EMDI LOTAVO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KNCI NSOJA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IANRA GARNDE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NSLAEE EOMZG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LEAED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NWEG SIFENTA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OSNJA ELDURO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NOE OITDCIENR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pop stars</dc:title>
  <dcterms:created xsi:type="dcterms:W3CDTF">2021-10-11T13:04:04Z</dcterms:created>
  <dcterms:modified xsi:type="dcterms:W3CDTF">2021-10-11T13:04:04Z</dcterms:modified>
</cp:coreProperties>
</file>