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has a currly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with no legs and hisses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and white animal that stinks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that carries kid in pouch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that Purrs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Animal that looks like a bandit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Biggest Mammal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Brown animal with flat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Fastest Animal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 that hangs by tail and plays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that gives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howls at the moom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Grizzly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 Weasel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with 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sounds like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 that has a 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most like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Associated with Easter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Animal</dc:title>
  <dcterms:created xsi:type="dcterms:W3CDTF">2021-10-11T13:05:17Z</dcterms:created>
  <dcterms:modified xsi:type="dcterms:W3CDTF">2021-10-11T13:05:17Z</dcterms:modified>
</cp:coreProperties>
</file>