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Bible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stoned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stood in battle beside Judge Ba'rak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brothers sold him to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and his 300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wife looked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 twin and a shepard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Adams 3rd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Isaac and Rebecca's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showed courage before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little Boy serves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had thorns in his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 of the great teacher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and is the greatest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would not leave 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strongest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made a difficult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wicked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did just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God's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trusted Jehovah against the Assyrians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10 Across 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Bible Character</dc:title>
  <dcterms:created xsi:type="dcterms:W3CDTF">2021-10-11T13:05:15Z</dcterms:created>
  <dcterms:modified xsi:type="dcterms:W3CDTF">2021-10-11T13:05:15Z</dcterms:modified>
</cp:coreProperties>
</file>