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that Movie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But it's a TALKING DOG!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Sky People cannot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ain't never got a friend like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'Loyalty, honor, a willing heart. I can ask no more than that.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Onions have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Well, if it isn't Lone Star. And his sidekick, Puke.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Just when you thought it was safe to go back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Aim small, miss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'I'll be back"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Cake is my weakness?!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I'll make a man out of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FREEDOM!!!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years, we've been trying to combine the bloodlines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There's one God ma'am and I'm pretty sure he doesn't dress like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"Every champion was once a contender who refused to give up.”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 do in life, echos in eternity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that Movie</dc:title>
  <dcterms:created xsi:type="dcterms:W3CDTF">2021-10-11T13:05:12Z</dcterms:created>
  <dcterms:modified xsi:type="dcterms:W3CDTF">2021-10-11T13:05:12Z</dcterms:modified>
</cp:coreProperties>
</file>