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that Scary  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watch this movie, you won't want to go to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Here's Johnny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clown isn't funny at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nanny sacrifices herself in my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young girls are left at a cabin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 and grren with an electric personality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Solve my riddle, you're free to roam. Fail it and you'll never see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car gives a whole new meaning to thrill 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a shower in this movie is not recommended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Scary  Movie</dc:title>
  <dcterms:created xsi:type="dcterms:W3CDTF">2021-10-11T13:03:55Z</dcterms:created>
  <dcterms:modified xsi:type="dcterms:W3CDTF">2021-10-11T13:03:55Z</dcterms:modified>
</cp:coreProperties>
</file>