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Service Dog Task!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task is used when the handler needs the dog to lay down from a distance. The dog must remain in the down until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task is used to apply calming pressure during overstimulation or anxiety attacks.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task is often used when the person drops an object. The dog is trained to pick the object up and place it in their persons hand.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task is done with the  dogs nose. It my provide sensory aid, disrupt behavior or provide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task often used when the dogs person needs help with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task is used to alert an oncoming seizure. The dog is taught to bark or paw at their person to alert them or others of the seizure.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loaded task! Dogs with this task are paired with a person in a wheelchair and often perform retrieve, turn on and off lights and open and close 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task is used to alert the hard of hearing. The dog is trained to alert their person to things such as; their phone ringing, the doorbell, someone calling their name or a car horn honking.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task is used to turn on the lights.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task is used to pull open doors, drawers, pull up covers and open fridges.</w:t>
            </w:r>
          </w:p>
        </w:tc>
      </w:tr>
    </w:tbl>
    <w:p>
      <w:pPr>
        <w:pStyle w:val="WordBankMedium"/>
      </w:pPr>
      <w:r>
        <w:t xml:space="preserve">   Touch     </w:t>
      </w:r>
      <w:r>
        <w:t xml:space="preserve">   Lay    </w:t>
      </w:r>
      <w:r>
        <w:t xml:space="preserve">   Emergency Down    </w:t>
      </w:r>
      <w:r>
        <w:t xml:space="preserve">   Wheelchair Assistance    </w:t>
      </w:r>
      <w:r>
        <w:t xml:space="preserve">   Mobility     </w:t>
      </w:r>
      <w:r>
        <w:t xml:space="preserve">   Retrieval    </w:t>
      </w:r>
      <w:r>
        <w:t xml:space="preserve">   Open    </w:t>
      </w:r>
      <w:r>
        <w:t xml:space="preserve">   Light Switch    </w:t>
      </w:r>
      <w:r>
        <w:t xml:space="preserve">   Seizure Alert    </w:t>
      </w:r>
      <w:r>
        <w:t xml:space="preserve">   Signal Alert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Service Dog Task!</dc:title>
  <dcterms:created xsi:type="dcterms:W3CDTF">2021-10-11T13:05:09Z</dcterms:created>
  <dcterms:modified xsi:type="dcterms:W3CDTF">2021-10-11T13:05:09Z</dcterms:modified>
</cp:coreProperties>
</file>