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 that Sport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sport requires a high net to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ball is played on a 100 yard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Orlando City plays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to the rhythm doing this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sport uses sticks with a basket or net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sport has a 3 point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sport uses mats and a balance beam.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play this sport with clubs.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sport is played with gloves and batters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call a flying disk?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sport uses racquets.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play this sport on 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Sport (Easy)</dc:title>
  <dcterms:created xsi:type="dcterms:W3CDTF">2021-10-11T13:04:38Z</dcterms:created>
  <dcterms:modified xsi:type="dcterms:W3CDTF">2021-10-11T13:04:38Z</dcterms:modified>
</cp:coreProperties>
</file>