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Team! USM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hut hut, hike!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soccer with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jump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the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digs and spikes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goalazooooo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mascot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H2o jocks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Team! USM Edition</dc:title>
  <dcterms:created xsi:type="dcterms:W3CDTF">2021-10-11T13:04:47Z</dcterms:created>
  <dcterms:modified xsi:type="dcterms:W3CDTF">2021-10-11T13:04:47Z</dcterms:modified>
</cp:coreProperties>
</file>