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Tune</w:t>
      </w:r>
    </w:p>
    <w:p>
      <w:pPr>
        <w:pStyle w:val="Questions"/>
      </w:pPr>
      <w:r>
        <w:t xml:space="preserve">1. ETCRLAS BRNSBIO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 SEE HET OMNO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EHETR LYOLJ CCHAOEMN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ESHL'L EB OCGNMI UNORAD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I'M HPAYP NHEW 'IM KGNHII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EILDSSWEE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MOT DYOOLE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RAY'NNSG NI TEH NKTEHIC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EHT OEHTR AYD I WSA A EARB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AAZRNT FO TEH EPAS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HEERT OLJLY HNIARMESF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OGHTS RSEDRI NI THE KSY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MMSAY WNBOR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RENEG, GNREE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ROIEGGF EWTN A ITUCNR'O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EDR EIRRV EAYLVL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HARMIA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ERIDF HMA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Tune</dc:title>
  <dcterms:created xsi:type="dcterms:W3CDTF">2021-10-11T13:05:17Z</dcterms:created>
  <dcterms:modified xsi:type="dcterms:W3CDTF">2021-10-11T13:05:17Z</dcterms:modified>
</cp:coreProperties>
</file>