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Molly Mouse's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away up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bid me adieu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Fell in the the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 side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Coconuts and 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Rain, wind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somebody I want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real good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I live to be a hundred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always shout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Tavern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Hang down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will wear her red pajamas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running down her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Yippy Ay 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Pickles and Pretzels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Tune</dc:title>
  <dcterms:created xsi:type="dcterms:W3CDTF">2021-10-11T13:05:19Z</dcterms:created>
  <dcterms:modified xsi:type="dcterms:W3CDTF">2021-10-11T13:05:19Z</dcterms:modified>
</cp:coreProperties>
</file>