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Villian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your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upon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it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Someday my prince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 wait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Tale as old 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Villian</dc:title>
  <dcterms:created xsi:type="dcterms:W3CDTF">2021-10-11T13:04:55Z</dcterms:created>
  <dcterms:modified xsi:type="dcterms:W3CDTF">2021-10-11T13:04:55Z</dcterms:modified>
</cp:coreProperties>
</file>