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 that animal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Herd mammal, bred for their fiber (coat), spits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largest bird by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Extinct flightless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bird, sometimes mistaken for a Robin. Also the surname of a famous nurse (eg Florence)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rodent, commonly found in or near the arctic. Misconception that they commit mass suicide, was also a computer game.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Reptile, has a shell (eg Leatherback)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of the antleopes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Breed of dog, very large, working dog. Also has webbed feet.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beetle, dome-shaped body, commonly yellow or red with notible markings.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Lives in the sea, not specific to one ocean, approx. 950 species. Their hard shells are commonly spiny or globular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Tusked 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Spiny mammal, nocturnal, resembles a porcupine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that animal</dc:title>
  <dcterms:created xsi:type="dcterms:W3CDTF">2021-10-11T13:05:24Z</dcterms:created>
  <dcterms:modified xsi:type="dcterms:W3CDTF">2021-10-11T13:05:24Z</dcterms:modified>
</cp:coreProperties>
</file>