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flavor</w:t>
      </w:r>
    </w:p>
    <w:p>
      <w:pPr>
        <w:pStyle w:val="Questions"/>
      </w:pPr>
      <w:r>
        <w:t xml:space="preserve">1. NTIM ELFA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NPCSOYEIRH LPEPA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ENEGR 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MLIE AND AES ALST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EHSFR PEPIEPLNA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EHRFCN NERVLDAE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WLAERFLAT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EDLLUM ERDIC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SEA RINALEM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TRNGAIENE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UCCNOTO WTRAE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TESEW WATER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AMMOLHSWLRA DLOCU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PKIN RFGTPURAEI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ANLODM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EELCNINTME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URNTRCA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RNIGEG YUZU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NLEOM MTNI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BRCCUMEU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flavor</dc:title>
  <dcterms:created xsi:type="dcterms:W3CDTF">2021-10-11T13:04:29Z</dcterms:created>
  <dcterms:modified xsi:type="dcterms:W3CDTF">2021-10-11T13:04:29Z</dcterms:modified>
</cp:coreProperties>
</file>