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that god/goddess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music,art, knowledge,oracles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twin sister of Apollo, goddess of hunting,wild animals, and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corn,grain, and harvest;associated with the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wisdom, courage and war;had no mother,sprung from Zeus'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god of heaven and earth,apart of the big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sister of Zeus,patron of marriage and childbirth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fire, blacksmiths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the sea, part of the big three, symbol is the trident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love,beauty,sexuality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messenger god and guide of dead souls to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the hearth,home,domesticity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god/goddess</dc:title>
  <dcterms:created xsi:type="dcterms:W3CDTF">2021-10-11T13:03:53Z</dcterms:created>
  <dcterms:modified xsi:type="dcterms:W3CDTF">2021-10-11T13:03:53Z</dcterms:modified>
</cp:coreProperties>
</file>