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Māori place name for Nelson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Māori place name for Auckland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Māori place name for Dunedin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Māori place name for Greymouth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Māori place name for Wellington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Māori place name for Blenheim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Plymouth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Māori place name for Christchurch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Māori place name for Westport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Māori place name for Stewart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location</dc:title>
  <dcterms:created xsi:type="dcterms:W3CDTF">2021-10-11T13:04:33Z</dcterms:created>
  <dcterms:modified xsi:type="dcterms:W3CDTF">2021-10-11T13:04:33Z</dcterms:modified>
</cp:coreProperties>
</file>