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that park!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park was established in 1895 through efforts by Philip Crapo. This park sits on 85 acres.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4-acre park has three little league ball diamonds, play equipment, an open shelter and picnic amenities.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park is on N. 4th between Court and High Street. The land has been used for a public park since the original platting of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1.7 acre park was established in 1997 at the site of the elementary school at Marshall and Valley Streets.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considered a 'pocket park' that sits on 1/2 an acre on Summer Street.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memorial park on the corner of South 5th and Angular Streets named after these two influential people from the community. (DeEdwin and _________ ______)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local landmark and originally designed to help horses scale the steep elevation change between Jefferson Street and The Heritage Hill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park sits on 18 acres and was given to the city in 1927 to be used as a public park by Mr. Charles Elliot Perkins.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park is dated from the earliest days of the city overlooks the Mississippi River. It is located between N. 3rd and Franklin 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park was originally platted within city limits. and officially made 'a park for the use of the public' in 1836 along with North Hill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considered a 'pocket park' and is located in the 500 block of South Sixth Street.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park sits on the river front and offers a gazebo for visitors and will be linked with Flint River Trail.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park is considered our 'active park' and is located on 72 acres originally donated by Miss Lydia Dankwardt.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park is located downtown and dedicated in the memory of the first female mayor.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park!</dc:title>
  <dcterms:created xsi:type="dcterms:W3CDTF">2021-10-11T13:04:44Z</dcterms:created>
  <dcterms:modified xsi:type="dcterms:W3CDTF">2021-10-11T13:04:44Z</dcterms:modified>
</cp:coreProperties>
</file>