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that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word for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movie theater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word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place</dc:title>
  <dcterms:created xsi:type="dcterms:W3CDTF">2021-10-11T13:05:02Z</dcterms:created>
  <dcterms:modified xsi:type="dcterms:W3CDTF">2021-10-11T13:05:02Z</dcterms:modified>
</cp:coreProperties>
</file>