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virus!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measles like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assoicated with hsv and thumb sucking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6th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parotitis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chicken 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infant with expiratory wheeze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pharyngoconjunctival fever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croup causer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5th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periventricular calcifications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watery stools in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snuffles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hand-foot-mouth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virus!</dc:title>
  <dcterms:created xsi:type="dcterms:W3CDTF">2021-10-11T13:03:51Z</dcterms:created>
  <dcterms:modified xsi:type="dcterms:W3CDTF">2021-10-11T13:03:51Z</dcterms:modified>
</cp:coreProperties>
</file>