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Name the British Theatre</w:t>
      </w:r>
    </w:p>
    <w:p>
      <w:pPr>
        <w:pStyle w:val="Questions"/>
      </w:pPr>
      <w:r>
        <w:t xml:space="preserve">1. OAPLLO IVCIRTOA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HTE LHRADO RINEPT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TEH DNLOON DAPMLULAI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4. ACRANBIB RCETNE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LNNODO UEOSMCLI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ASSREEEKAHSP GOELB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IIVCTARO ACALPE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SERADL WLELS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ODMARN REUOHAWSE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EHT ORLAY RTCOU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the British Theatre</dc:title>
  <dcterms:created xsi:type="dcterms:W3CDTF">2021-10-11T13:05:26Z</dcterms:created>
  <dcterms:modified xsi:type="dcterms:W3CDTF">2021-10-11T13:05:26Z</dcterms:modified>
</cp:coreProperties>
</file>