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the Disney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Kiss me I'm a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Bear Necessities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Cowboy and Astronaut Adventure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"Just can't wait to be King!"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Raised by Gorillas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tell Lies!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 Step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Stay away from the Spindle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Share a plate of Spaghetti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"Just keep swimming!"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Kids of the Villains and Princesses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Teapot, Clock and Candelabra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"You can call me Flower if you want to!"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Indian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Misunderstood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"Let down your hair!"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 little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Chinese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the Disney Movie</dc:title>
  <dcterms:created xsi:type="dcterms:W3CDTF">2021-10-11T13:05:14Z</dcterms:created>
  <dcterms:modified xsi:type="dcterms:W3CDTF">2021-10-11T13:05:14Z</dcterms:modified>
</cp:coreProperties>
</file>