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Name the One Direction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"Waking up beside you i'm a loaded gun"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"we're only getting older baby and i've been thinking about it lately"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"you and me got a whole lot of...."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"Get out get out get out of my head"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...... I take her home"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"They dont know about the things we do"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 will drive past you house and if the lights are all out i'll see whose around"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"It just don't feel right cause i can't love you..."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"When the air ran out and the world started running' wild, the sky fell down,"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"and we danced all night to the....."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"Tonight lets get some and...."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"Baby you and me stumbling in the street singing singing singing singing...."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"..... we don't wanna be like them, we can make it till the end,"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"You're insecure don't know what for"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"baby look what you've done to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"All my life you stood by me when no one else was ever behind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"Everybody wanna..... everybody wanna take her heart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"everytime we to u uch i get this kinda ru u ush"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"if you like causing trouble up in hotel rooms"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won't let these..... slip out of my mouth"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One Direction Songs</dc:title>
  <dcterms:created xsi:type="dcterms:W3CDTF">2021-10-11T13:04:23Z</dcterms:created>
  <dcterms:modified xsi:type="dcterms:W3CDTF">2021-10-11T13:04:23Z</dcterms:modified>
</cp:coreProperties>
</file>