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do we celebrate the USA  day of independence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is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name of the month is only 3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Labor Day is celebrated in this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Halloween is always the last day of which month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the phrase: You are as cute as a _______ bug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which month goes :  ------ showers bring May flowers,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Valentines Day is always in which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Thanksgiving is celebrated in which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month of a new year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Finish this saying: Isles of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the month</dc:title>
  <dcterms:created xsi:type="dcterms:W3CDTF">2021-10-11T13:05:44Z</dcterms:created>
  <dcterms:modified xsi:type="dcterms:W3CDTF">2021-10-11T13:05:44Z</dcterms:modified>
</cp:coreProperties>
</file>