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the 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an annual herb that grows 3 feet high and is very aromatic. Promotes digestion and relaxation. Can help to maintain a clear complexion.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a renewable source in Hawaii, this essential oil produces a calming effect, as it soothes skin and promotes emotional well-being by dissipating tense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uses date back to the Middle Ages, this essential oil includes relaxing and soothing properties that help with rejuvenation and calming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its calming properties and positive effect on the human immune and nervous systems, this was once known as a symbol of joy and happiness in ancient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cleanse surfaces and the air, this essential oil can help promote feelings of relaxation and clear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Black Pepper, this oil can help soothe anxious feelings and, when taken internally, supports a healthy immune and cardiovascular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a difficult day, diffuse this oil to create a relaxing environment. Naturally repels insects, promotes relaxation, and helps to keep skin looking healthy.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a tall, light in color, conifer tree native in Russia and Canada. With a fresh, woody scent, this essential oil can help balance your emotions and soothe anxious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While providing a sweet, floral aroma, this oil can soothe body systems as it supports calming effects for the skin, mind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cleansing, purifying, and invigorating properties of this oil make it one of the most versatile oils, not to mention it is one of the top-selling essential oils that doTERRA offers.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the ability to positively affect mood, this essential oil is often used to reduce tense feelings, promote relaxation, and calm feelings of nervousness.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 several health benefits dating back to ancient Rome, this essential oil can still be used to promote healthy digestion and respiratory function, while exuding a unique licorice aroma and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Chamazulene, a chemical component in this oil, provides the characteristic indigo color and is recognized for its skin soothing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While it is frequently used for cooking, this essential oil  has long been revered by many cultures for its internal benefits and energizing 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favorite oil for massages, this oil provides a pungent, smoky aroma, and offers purifying and toning benefits for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While it is known to hold powerful cleansing properties, particularly for the throat and mouth, it can also be used to support well-being and emotional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the Victorian era, which fresh leaves were placed at formal dining tables as decorative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Known for its distinct aroma and taste, this oil provides cleansing benefits when taken internally or used topically—making it the perfect oil for purifying skin, air, and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Taken from the rural mountains of Nepal, the soothing and stimulating properties of this essential oil provide a fresh, uplifting aroma.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Derived from the bitter orange tree, this essential oil delivers calming and relaxing benefits to ease feelings of tension and stress.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From a tropical evergreen tree that grows up to 45 feet high and has highly fragrant bark, leaves and flowers. Supports healthy metabolic function, and helps to maintain a healthy immune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Is best known for its purifying qualities, which make it useful for cleansing the skin and home surfaces, purifying the air, or promoting healthy immune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Can provide an uplifting environment due to its invigorating and energizing aroma, while acting as a purifying agent when added to a skin care 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This essential oil can be applied throughout the day to uplift your mood or as a part of your skin care routine to promote a healthy complexion. This oil is also used in doTERRA's Healing Hands lotion.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Diffuse with citrus essential oils for a fresh, herbal aroma. Supports healthy digestion when taken internally. Powerful cleanser and detoxifier. Gives food a fresh and tasty flavor.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Promotes healthy circulation, but should be used with caution when applied topically due to its strong warming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A favorite among citrus oils, this essential oil has a refreshing and happy aroma.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a grounding aroma, this oil is soothing to the senses and blends well with other 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warming oil that dates back to biblical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a popular cooking spice, this oil also acts as a powerful cleansing agent, and offers powerful antioxidants—extending its uses far beyond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Through a collaborative sourcing initiative in Guatemala, doTERRA retrieves high quality seeds which are distilled into this essential oil that can assist with gastrointestinal and respiratory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the ability to cleanse and purify the air, the fresh aroma of this essential oil can produce a calming, grounding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mint family, this oil is known to help with skin imperfections, while also providing a grounding, balancing effect on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clean, fresh aroma of this essential oil promotes vitality and energy, while topical application helps to invigorate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its ability to cleanse teeth and gums, this essential oil is also a stimulating and energizing oil that produces a warm, woody aroma.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a unique, exotic aroma, this essential oil is known to provide a calming, grounding effect on emotions—making it ideal for massage therapy and promoting restful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essential oil was given to knights and warriors before they went into battle by ladies of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considered a must-have oil to keep on hand at all times due to its versatile uses, including calming and relaxing properties that promote peaceful sleep and ease feelings of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Sourced from young trees in New Zealand, this premium oil can help promote feelings of clear airways during aromatic use, and cleanse the skin when used topically.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Sourced from the heartwood of the Thuja plicata tree. Powerful cleansing an purifying agent. Natural insect repellent.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a milder alternative to other mint essential oils, this essential oil is gentle enough to use topically or while cooking—without losing any of its freshness.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Provides multiple health benefits and has an energizing aroma that can uplift the mind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Derived from unique star-shaped flowers,this oil is often used to support healthy skin and hair, while simultaneously providing a calming effect and promoting a positive outlook.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Referred to as “The Everlasting Flower” because of its rejuvenating benefits for the skin and ability to improve the complexion.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Often called the “king of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spicy and herbal oil can be used to promote focus and alertness, or be added for a little extra flavor while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plant this oil is distilled from is a hybrid of watermint and spearmint and was first described by Carl Linneaus in 1753.When ingested, promotes healthy respiratory function and clear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Unique among citrus oils due to its ability to be both uplifting and calming, making it ideal to help with anxious and sad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Newly sourced from Madagascar. When used as a kitchen spice, the hot, earthy nature of this oil adds flavor to a variety of dishes, and can help to support healthy digestion.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oil </dc:title>
  <dcterms:created xsi:type="dcterms:W3CDTF">2021-10-11T13:05:01Z</dcterms:created>
  <dcterms:modified xsi:type="dcterms:W3CDTF">2021-10-11T13:05:01Z</dcterms:modified>
</cp:coreProperties>
</file>