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singer/group that made the song popular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Goodnight 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Sera, Sera (Whatever Will Be, Will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 Me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Chattanoogie Shoe Shine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Naughty Lady of Shady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Blueberry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Harbor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Goodnight, Sweetheart, 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Guy is a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Memories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Oh! My Pa-Pa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No, Not Much!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Too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Autumn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Singing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Tennessee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That's 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Love is a Many-Splendored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a Falling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Walking in the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Me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Sandman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Cold, Cold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Mack 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Till I Waltz Again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Sport Coat (And a Pink Carnation)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Shangri-La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Beieve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Coins in the Fountain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Not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Sixteen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Mule 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singer/group that made the song popular</dc:title>
  <dcterms:created xsi:type="dcterms:W3CDTF">2021-10-11T13:04:50Z</dcterms:created>
  <dcterms:modified xsi:type="dcterms:W3CDTF">2021-10-11T13:04:50Z</dcterms:modified>
</cp:coreProperties>
</file>