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these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home appliance brand owned by Whirlpool Corporation. The company was started in 1919 by The Hobart Manufacturing Company to produce stand mixers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company specializing in luxury accessories such as handbags.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world’s leading designer lifestyle brands and is internationally recognized for celebrating the essence of classic American cool style, featuring preppy with a twist designs.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clothing brand and retailer. In addition to clothing for both men and women, this brand markets other fashion accessories such as watches, jewelry, perfumes, bags and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known for the clothing, marketing and distribution of products in four categories: apparel, home, accessories, and fragrances. The Company's brands include the mid-range Chaps brand.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company that manufactures footwear, sports, and casual apparel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fashion house established in 1968. It specializes in leather, lifestyle accessories, home furnishings, perfumery, jewelry, watches and ready-to-wear.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shoe company that designs, distributes, and licenses sneakers, skating shoes, lifestyle brand footwear, apparel, and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German multinational corporation, that designs and manufactures shoes, clothing and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company that manufactures and distributes outerwear, sportswear, and footwear, as well as headgear, camping equipment, ski apparel, and outerwear accessories.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for-profit company[2][3][4] based in Los Angeles, California.[5] Founded in 2006 by Blake Mycoskie, an entrepreneur from Arlington, Texas,[6][7][8] the company designs and markets shoes — as well as eyewear, coffee, apparel and handbags.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these brands</dc:title>
  <dcterms:created xsi:type="dcterms:W3CDTF">2021-10-11T13:05:51Z</dcterms:created>
  <dcterms:modified xsi:type="dcterms:W3CDTF">2021-10-11T13:05:51Z</dcterms:modified>
</cp:coreProperties>
</file>