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van plekke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plaas    </w:t>
      </w:r>
      <w:r>
        <w:t xml:space="preserve">   hawe    </w:t>
      </w:r>
      <w:r>
        <w:t xml:space="preserve">   treinstasie    </w:t>
      </w:r>
      <w:r>
        <w:t xml:space="preserve">   lughawe    </w:t>
      </w:r>
      <w:r>
        <w:t xml:space="preserve">   universiteit    </w:t>
      </w:r>
      <w:r>
        <w:t xml:space="preserve">   begrafplaas    </w:t>
      </w:r>
      <w:r>
        <w:t xml:space="preserve">   tronk    </w:t>
      </w:r>
      <w:r>
        <w:t xml:space="preserve">   fabriek    </w:t>
      </w:r>
      <w:r>
        <w:t xml:space="preserve">   melkery    </w:t>
      </w:r>
      <w:r>
        <w:t xml:space="preserve">   bakkery    </w:t>
      </w:r>
      <w:r>
        <w:t xml:space="preserve">   skool    </w:t>
      </w:r>
      <w:r>
        <w:t xml:space="preserve">   hospitaal    </w:t>
      </w:r>
      <w:r>
        <w:t xml:space="preserve">   supermark    </w:t>
      </w:r>
      <w:r>
        <w:t xml:space="preserve">   biblioteek    </w:t>
      </w:r>
      <w:r>
        <w:t xml:space="preserve">   haarkapper    </w:t>
      </w:r>
      <w:r>
        <w:t xml:space="preserve">   slaghuis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van plekke</dc:title>
  <dcterms:created xsi:type="dcterms:W3CDTF">2021-10-11T13:05:30Z</dcterms:created>
  <dcterms:modified xsi:type="dcterms:W3CDTF">2021-10-11T13:05:30Z</dcterms:modified>
</cp:coreProperties>
</file>