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Names/Places/Things (Gen.-Deut.)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Ark    </w:t>
      </w:r>
      <w:r>
        <w:t xml:space="preserve">   Law    </w:t>
      </w:r>
      <w:r>
        <w:t xml:space="preserve">   Joshua    </w:t>
      </w:r>
      <w:r>
        <w:t xml:space="preserve">   Jericho    </w:t>
      </w:r>
      <w:r>
        <w:t xml:space="preserve">   Ephraim    </w:t>
      </w:r>
      <w:r>
        <w:t xml:space="preserve">   Ten Commandments    </w:t>
      </w:r>
      <w:r>
        <w:t xml:space="preserve">   Egypt    </w:t>
      </w:r>
      <w:r>
        <w:t xml:space="preserve">   Isaac    </w:t>
      </w:r>
      <w:r>
        <w:t xml:space="preserve">   Pharaoh    </w:t>
      </w:r>
      <w:r>
        <w:t xml:space="preserve">   Promised Land    </w:t>
      </w:r>
      <w:r>
        <w:t xml:space="preserve">   Levi    </w:t>
      </w:r>
      <w:r>
        <w:t xml:space="preserve">   Israel    </w:t>
      </w:r>
      <w:r>
        <w:t xml:space="preserve">   Moses    </w:t>
      </w:r>
      <w:r>
        <w:t xml:space="preserve">   Noah    </w:t>
      </w:r>
      <w:r>
        <w:t xml:space="preserve">   Eve    </w:t>
      </w:r>
      <w:r>
        <w:t xml:space="preserve">   Adam    </w:t>
      </w:r>
      <w:r>
        <w:t xml:space="preserve">   darkness    </w:t>
      </w:r>
      <w:r>
        <w:t xml:space="preserve">   Joseph    </w:t>
      </w:r>
      <w:r>
        <w:t xml:space="preserve">   created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Names/Places/Things (Gen.-Deut.)</dc:title>
  <dcterms:created xsi:type="dcterms:W3CDTF">2021-10-11T13:06:23Z</dcterms:created>
  <dcterms:modified xsi:type="dcterms:W3CDTF">2021-10-11T13:06:23Z</dcterms:modified>
</cp:coreProperties>
</file>